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2012 29 vom 30. Mai 2012</w:t>
      </w:r>
    </w:p>
    <w:p>
      <w:r>
        <w:t>BL Gerichte, 2012-05-30, DE</w:t>
      </w:r>
    </w:p>
    <w:p>
      <w:r>
        <w:rPr>
          <w:b/>
        </w:rPr>
        <w:t xml:space="preserve">Quelle: </w:t>
      </w:r>
      <w:r>
        <w:t>https://mcp.opencaselaw.ch/entscheid/bl_gerichte_810 2012 29</w:t>
      </w:r>
    </w:p>
    <w:p>
      <w:r>
        <w:t>FR: BL_GERICHTE 810 2012 29 du 30 mai 2012</w:t>
      </w:r>
    </w:p>
    <w:p>
      <w:r>
        <w:t>IT: BL_GERICHTE 810 2012 29 del 30 maggio 2012</w:t>
      </w:r>
    </w:p>
    <w:p>
      <w:pPr>
        <w:pStyle w:val="Heading2"/>
      </w:pPr>
      <w:r>
        <w:t>Regeste</w:t>
      </w:r>
    </w:p>
    <w:p>
      <w:r>
        <w:t>Handelsregistereintragungen und -mutationen (Verfügung des Handelsregisteramtes Basel-Landschaft vom 2. Januar 2012)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Gutheissung der Beschwerde wird der Beschwerdegegner angewiesen, alle mit TR-Datum vom 2. Januar 2012 erfolgten Eintragungen und Mutationen bei der Kollektivgesellschaft D. Gebrüder, Firmen-NR. CH-X. , im Handelsregister des Kantons Basel-Landschaft zu löschen und die bis zu diesem Datum geltenden Eintragungen wiederherzustellen und die entsprechenden Berichtigungspublikationen im Schweizerischen Handelsamtsblatt zu veranlassen.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Der Beschwerdegegner hat dem Beschwerdeführer eine Parteientschädigung in der Höhe von Fr. 2'780.50 (inkl. Auslagen und 8% Mehrwertsteuer) zu bezahlen. Im Übrigen werden die ausserordentlichen Kosten wettgeschlagen. Präsidentin Gerichtsschreiberin Das Bundesgericht wies mit Urteil vom 21. März 2013 (4A_554/2012) die gegen diesen Entscheid am 19. September 2012 erhobene Beschwerde ab.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